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40" w:type="pct"/>
        <w:tblLook w:val="0600" w:firstRow="0" w:lastRow="0" w:firstColumn="0" w:lastColumn="0" w:noHBand="1" w:noVBand="1"/>
        <w:tblDescription w:val="Layouttabelle"/>
      </w:tblPr>
      <w:tblGrid>
        <w:gridCol w:w="10409"/>
      </w:tblGrid>
      <w:tr w:rsidR="00CB0809" w14:paraId="5E19A79C" w14:textId="77777777" w:rsidTr="00B03475">
        <w:trPr>
          <w:trHeight w:val="1077"/>
        </w:trPr>
        <w:tc>
          <w:tcPr>
            <w:tcW w:w="9639" w:type="dxa"/>
          </w:tcPr>
          <w:p w14:paraId="703937AC" w14:textId="62C4BDE3" w:rsidR="00CB0809" w:rsidRPr="00B03475" w:rsidRDefault="00B03475" w:rsidP="00CF4773">
            <w:pPr>
              <w:jc w:val="right"/>
              <w:rPr>
                <w:rFonts w:ascii="Script MT Bold" w:hAnsi="Script MT Bold"/>
                <w:sz w:val="56"/>
                <w:szCs w:val="56"/>
              </w:rPr>
            </w:pPr>
            <w:r w:rsidRPr="00B03475">
              <w:rPr>
                <w:rFonts w:ascii="Script MT Bold" w:hAnsi="Script MT Bold"/>
                <w:sz w:val="56"/>
                <w:szCs w:val="56"/>
              </w:rPr>
              <w:t>Grundschule Erdeborn</w:t>
            </w:r>
          </w:p>
        </w:tc>
      </w:tr>
      <w:tr w:rsidR="00CB0809" w14:paraId="5EF0CB2D" w14:textId="77777777" w:rsidTr="00B03475">
        <w:trPr>
          <w:trHeight w:val="1701"/>
        </w:trPr>
        <w:tc>
          <w:tcPr>
            <w:tcW w:w="9639" w:type="dxa"/>
          </w:tcPr>
          <w:p w14:paraId="193FFBB1" w14:textId="08F8382C" w:rsidR="00CB0809" w:rsidRPr="00B03475" w:rsidRDefault="00B03475" w:rsidP="00CB0809">
            <w:pPr>
              <w:pStyle w:val="Kontaktinfos"/>
              <w:rPr>
                <w:rFonts w:ascii="Times New Roman" w:hAnsi="Times New Roman" w:cs="Times New Roman"/>
                <w:sz w:val="28"/>
                <w:szCs w:val="28"/>
              </w:rPr>
            </w:pPr>
            <w:r w:rsidRPr="00B03475">
              <w:rPr>
                <w:rFonts w:ascii="Times New Roman" w:hAnsi="Times New Roman" w:cs="Times New Roman"/>
                <w:sz w:val="28"/>
                <w:szCs w:val="28"/>
              </w:rPr>
              <w:t>Denkmalplatz 01, 06317 Seegebiet Mansfelder Land</w:t>
            </w:r>
          </w:p>
          <w:p w14:paraId="46A77DFB" w14:textId="211BDC60" w:rsidR="00CB0809" w:rsidRPr="00B03475" w:rsidRDefault="00B03475" w:rsidP="00CB0809">
            <w:pPr>
              <w:pStyle w:val="Kontaktinfos"/>
              <w:rPr>
                <w:rFonts w:ascii="Times New Roman" w:hAnsi="Times New Roman" w:cs="Times New Roman"/>
                <w:sz w:val="28"/>
                <w:szCs w:val="28"/>
              </w:rPr>
            </w:pPr>
            <w:r w:rsidRPr="00B03475">
              <w:rPr>
                <w:rFonts w:ascii="Times New Roman" w:hAnsi="Times New Roman" w:cs="Times New Roman"/>
                <w:sz w:val="28"/>
                <w:szCs w:val="28"/>
              </w:rPr>
              <w:t>Tel. / Fax. 034774/20576</w:t>
            </w:r>
          </w:p>
          <w:p w14:paraId="2298E75E" w14:textId="774E2D9E" w:rsidR="00CB0809" w:rsidRPr="00B03475" w:rsidRDefault="00B03475" w:rsidP="00CB0809">
            <w:pPr>
              <w:pStyle w:val="Kontaktinfos"/>
              <w:rPr>
                <w:rFonts w:ascii="Times New Roman" w:hAnsi="Times New Roman" w:cs="Times New Roman"/>
              </w:rPr>
            </w:pPr>
            <w:r w:rsidRPr="00B03475">
              <w:rPr>
                <w:rFonts w:ascii="Times New Roman" w:hAnsi="Times New Roman" w:cs="Times New Roman"/>
                <w:sz w:val="28"/>
                <w:szCs w:val="28"/>
              </w:rPr>
              <w:t>kontakt@gs-erdeborn.bildung-lsa.de</w:t>
            </w:r>
          </w:p>
        </w:tc>
      </w:tr>
    </w:tbl>
    <w:p w14:paraId="4B1F8C9E" w14:textId="33C85E97" w:rsidR="00AD52DD" w:rsidRDefault="00414748" w:rsidP="00E705C1">
      <w:pPr>
        <w:rPr>
          <w:b/>
          <w:bCs/>
          <w:sz w:val="36"/>
          <w:szCs w:val="36"/>
        </w:rPr>
      </w:pPr>
      <w:r w:rsidRPr="00414748">
        <w:rPr>
          <w:b/>
          <w:bCs/>
          <w:sz w:val="36"/>
          <w:szCs w:val="36"/>
        </w:rPr>
        <w:t>Ve</w:t>
      </w:r>
      <w:r>
        <w:rPr>
          <w:b/>
          <w:bCs/>
          <w:sz w:val="36"/>
          <w:szCs w:val="36"/>
        </w:rPr>
        <w:t>r</w:t>
      </w:r>
      <w:r w:rsidRPr="00414748">
        <w:rPr>
          <w:b/>
          <w:bCs/>
          <w:sz w:val="36"/>
          <w:szCs w:val="36"/>
        </w:rPr>
        <w:t>änderungsanzeige</w:t>
      </w:r>
    </w:p>
    <w:p w14:paraId="27DC4778" w14:textId="20C681A0" w:rsidR="00414748" w:rsidRDefault="00414748" w:rsidP="00E70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des Kindes: </w:t>
      </w:r>
      <w:r w:rsidRPr="00FD31B3">
        <w:rPr>
          <w:sz w:val="24"/>
          <w:szCs w:val="24"/>
        </w:rPr>
        <w:t>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Klasse: </w:t>
      </w:r>
      <w:r w:rsidRPr="00FD31B3">
        <w:rPr>
          <w:sz w:val="24"/>
          <w:szCs w:val="24"/>
        </w:rPr>
        <w:t>___________</w:t>
      </w:r>
    </w:p>
    <w:p w14:paraId="75AC7488" w14:textId="49E43ADA" w:rsidR="00414748" w:rsidRDefault="00414748" w:rsidP="005D4170">
      <w:pPr>
        <w:pStyle w:val="Listenabsatz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 w:rsidRPr="00FD31B3">
        <w:rPr>
          <w:sz w:val="24"/>
          <w:szCs w:val="24"/>
        </w:rPr>
        <w:t>Folgende</w:t>
      </w:r>
      <w:r>
        <w:rPr>
          <w:b/>
          <w:bCs/>
          <w:sz w:val="24"/>
          <w:szCs w:val="24"/>
        </w:rPr>
        <w:t xml:space="preserve"> Telefon-/ Notfallnummer </w:t>
      </w:r>
      <w:r w:rsidRPr="00FD31B3">
        <w:rPr>
          <w:sz w:val="24"/>
          <w:szCs w:val="24"/>
        </w:rPr>
        <w:t>bitte</w:t>
      </w:r>
      <w:r>
        <w:rPr>
          <w:b/>
          <w:bCs/>
          <w:sz w:val="24"/>
          <w:szCs w:val="24"/>
        </w:rPr>
        <w:t xml:space="preserve"> löschen: </w:t>
      </w:r>
      <w:r>
        <w:rPr>
          <w:b/>
          <w:bCs/>
          <w:sz w:val="24"/>
          <w:szCs w:val="24"/>
        </w:rPr>
        <w:tab/>
      </w:r>
      <w:r w:rsidRPr="00FD31B3">
        <w:rPr>
          <w:sz w:val="24"/>
          <w:szCs w:val="24"/>
        </w:rPr>
        <w:t>______________________________</w:t>
      </w:r>
    </w:p>
    <w:p w14:paraId="0650116B" w14:textId="77777777" w:rsidR="00FD31B3" w:rsidRDefault="00FD31B3" w:rsidP="005D4170">
      <w:pPr>
        <w:pStyle w:val="Listenabsatz"/>
        <w:spacing w:line="240" w:lineRule="auto"/>
        <w:rPr>
          <w:b/>
          <w:bCs/>
          <w:sz w:val="24"/>
          <w:szCs w:val="24"/>
        </w:rPr>
      </w:pPr>
    </w:p>
    <w:p w14:paraId="52F898AD" w14:textId="132025F6" w:rsidR="00414748" w:rsidRPr="00FD31B3" w:rsidRDefault="00414748" w:rsidP="005D4170">
      <w:pPr>
        <w:pStyle w:val="Listenabsatz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Neue Notfall-/ Telefonnummer: </w:t>
      </w:r>
      <w:r>
        <w:rPr>
          <w:b/>
          <w:bCs/>
          <w:sz w:val="24"/>
          <w:szCs w:val="24"/>
        </w:rPr>
        <w:tab/>
      </w:r>
      <w:r w:rsidRPr="00FD31B3">
        <w:rPr>
          <w:sz w:val="24"/>
          <w:szCs w:val="24"/>
        </w:rPr>
        <w:t>____________________________________</w:t>
      </w:r>
    </w:p>
    <w:p w14:paraId="2E181701" w14:textId="77777777" w:rsidR="00FD31B3" w:rsidRPr="00FD31B3" w:rsidRDefault="00FD31B3" w:rsidP="005D4170">
      <w:pPr>
        <w:pStyle w:val="Listenabsatz"/>
        <w:spacing w:line="240" w:lineRule="auto"/>
        <w:rPr>
          <w:b/>
          <w:bCs/>
          <w:sz w:val="24"/>
          <w:szCs w:val="24"/>
        </w:rPr>
      </w:pPr>
    </w:p>
    <w:p w14:paraId="352D49D6" w14:textId="2ACB9B18" w:rsidR="00414748" w:rsidRDefault="00414748" w:rsidP="005D4170">
      <w:pPr>
        <w:pStyle w:val="Listenabsatz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Namensänderung </w:t>
      </w:r>
      <w:r w:rsidRPr="00FD31B3">
        <w:rPr>
          <w:sz w:val="24"/>
          <w:szCs w:val="24"/>
        </w:rPr>
        <w:t>des Kindes/ der Sorgeberechtigten ab: _________________________</w:t>
      </w:r>
    </w:p>
    <w:p w14:paraId="6EFD7785" w14:textId="6EC86048" w:rsidR="00414748" w:rsidRDefault="00414748" w:rsidP="005D4170">
      <w:pPr>
        <w:pStyle w:val="Listenabsatz"/>
        <w:spacing w:line="240" w:lineRule="auto"/>
        <w:rPr>
          <w:sz w:val="24"/>
          <w:szCs w:val="24"/>
        </w:rPr>
      </w:pPr>
      <w:r w:rsidRPr="00FD31B3">
        <w:rPr>
          <w:sz w:val="24"/>
          <w:szCs w:val="24"/>
        </w:rPr>
        <w:t>neu:</w:t>
      </w:r>
      <w:r>
        <w:rPr>
          <w:b/>
          <w:bCs/>
          <w:sz w:val="24"/>
          <w:szCs w:val="24"/>
        </w:rPr>
        <w:t xml:space="preserve"> </w:t>
      </w:r>
      <w:r w:rsidRPr="00FD31B3">
        <w:rPr>
          <w:sz w:val="24"/>
          <w:szCs w:val="24"/>
        </w:rPr>
        <w:t>_______________________________</w:t>
      </w:r>
    </w:p>
    <w:p w14:paraId="6F09C64C" w14:textId="77777777" w:rsidR="00FD31B3" w:rsidRDefault="00FD31B3" w:rsidP="005D4170">
      <w:pPr>
        <w:pStyle w:val="Listenabsatz"/>
        <w:spacing w:line="240" w:lineRule="auto"/>
        <w:rPr>
          <w:b/>
          <w:bCs/>
          <w:sz w:val="24"/>
          <w:szCs w:val="24"/>
        </w:rPr>
      </w:pPr>
    </w:p>
    <w:p w14:paraId="03EBA8D0" w14:textId="22DFBB37" w:rsidR="00414748" w:rsidRDefault="00414748" w:rsidP="005D4170">
      <w:pPr>
        <w:pStyle w:val="Listenabsatz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Sorgerechtsänderung: </w:t>
      </w:r>
      <w:r w:rsidRPr="00FD31B3">
        <w:rPr>
          <w:sz w:val="24"/>
          <w:szCs w:val="24"/>
        </w:rPr>
        <w:t>Bitte mit speziellem Formular dem Schulsekretariat melden!</w:t>
      </w:r>
    </w:p>
    <w:p w14:paraId="2DA377A1" w14:textId="77777777" w:rsidR="00FD31B3" w:rsidRPr="00FD31B3" w:rsidRDefault="00FD31B3" w:rsidP="005D4170">
      <w:pPr>
        <w:pStyle w:val="Listenabsatz"/>
        <w:spacing w:line="240" w:lineRule="auto"/>
        <w:rPr>
          <w:sz w:val="24"/>
          <w:szCs w:val="24"/>
        </w:rPr>
      </w:pPr>
    </w:p>
    <w:p w14:paraId="40145D7E" w14:textId="6F54DB4B" w:rsidR="00FD31B3" w:rsidRPr="00FD31B3" w:rsidRDefault="00414748" w:rsidP="005D4170">
      <w:pPr>
        <w:pStyle w:val="Listenabsatz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Anschriftenänderung </w:t>
      </w:r>
      <w:r w:rsidRPr="00FD31B3">
        <w:rPr>
          <w:sz w:val="24"/>
          <w:szCs w:val="24"/>
        </w:rPr>
        <w:t>ab: ______________</w:t>
      </w:r>
    </w:p>
    <w:p w14:paraId="7BCB5D40" w14:textId="77777777" w:rsidR="00FD31B3" w:rsidRPr="00FD31B3" w:rsidRDefault="00FD31B3" w:rsidP="005D4170">
      <w:pPr>
        <w:pStyle w:val="Listenabsatz"/>
        <w:spacing w:line="240" w:lineRule="auto"/>
        <w:rPr>
          <w:b/>
          <w:bCs/>
          <w:sz w:val="24"/>
          <w:szCs w:val="24"/>
        </w:rPr>
      </w:pPr>
    </w:p>
    <w:p w14:paraId="01AC7437" w14:textId="403BFFD9" w:rsidR="00A359CF" w:rsidRPr="00FD31B3" w:rsidRDefault="005D4170" w:rsidP="005D4170">
      <w:pPr>
        <w:pStyle w:val="Listenabsatz"/>
        <w:numPr>
          <w:ilvl w:val="0"/>
          <w:numId w:val="12"/>
        </w:numPr>
        <w:spacing w:line="240" w:lineRule="auto"/>
        <w:rPr>
          <w:rFonts w:ascii="Comic Sans MS" w:hAnsi="Comic Sans M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4B9B" wp14:editId="21CDE51E">
                <wp:simplePos x="0" y="0"/>
                <wp:positionH relativeFrom="column">
                  <wp:posOffset>2238375</wp:posOffset>
                </wp:positionH>
                <wp:positionV relativeFrom="paragraph">
                  <wp:posOffset>55246</wp:posOffset>
                </wp:positionV>
                <wp:extent cx="123825" cy="92710"/>
                <wp:effectExtent l="0" t="0" r="28575" b="21590"/>
                <wp:wrapNone/>
                <wp:docPr id="1176766294" name="Flussdiagramm: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27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55CE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3" o:spid="_x0000_s1026" type="#_x0000_t120" style="position:absolute;margin-left:176.25pt;margin-top:4.35pt;width:9.7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" fillcolor="#c3ea1f [3204]" strokecolor="#1d2303 [484]" strokeweight="2pt"/>
            </w:pict>
          </mc:Fallback>
        </mc:AlternateContent>
      </w:r>
      <w:r w:rsidR="00414748" w:rsidRPr="00FD31B3">
        <w:rPr>
          <w:sz w:val="24"/>
          <w:szCs w:val="24"/>
        </w:rPr>
        <w:t xml:space="preserve">Adressänderung gilt für: </w:t>
      </w:r>
      <w:r w:rsidR="00FD31B3" w:rsidRPr="00FD31B3">
        <w:rPr>
          <w:sz w:val="24"/>
          <w:szCs w:val="24"/>
        </w:rPr>
        <w:t xml:space="preserve">            Schüler</w:t>
      </w:r>
      <w:r w:rsidR="00FD31B3" w:rsidRPr="00FD31B3">
        <w:rPr>
          <w:sz w:val="24"/>
          <w:szCs w:val="24"/>
        </w:rPr>
        <w:tab/>
      </w:r>
      <w:r w:rsidR="00FD31B3" w:rsidRPr="00FD31B3"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57B55FBC" wp14:editId="14A13DEF">
            <wp:extent cx="146050" cy="121920"/>
            <wp:effectExtent l="0" t="0" r="6350" b="0"/>
            <wp:docPr id="43704292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31B3" w:rsidRPr="00FD31B3">
        <w:rPr>
          <w:sz w:val="24"/>
          <w:szCs w:val="24"/>
        </w:rPr>
        <w:t>Mutter</w:t>
      </w:r>
      <w:r w:rsidR="00FD31B3" w:rsidRPr="00FD31B3">
        <w:rPr>
          <w:sz w:val="24"/>
          <w:szCs w:val="24"/>
        </w:rPr>
        <w:tab/>
      </w:r>
      <w:r w:rsidR="00FD31B3" w:rsidRPr="00FD31B3"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04BE8F14" wp14:editId="1E6C6A70">
            <wp:extent cx="146050" cy="121920"/>
            <wp:effectExtent l="0" t="0" r="6350" b="0"/>
            <wp:docPr id="1142811759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31B3" w:rsidRPr="00FD31B3">
        <w:rPr>
          <w:sz w:val="24"/>
          <w:szCs w:val="24"/>
        </w:rPr>
        <w:t>Vater</w:t>
      </w:r>
    </w:p>
    <w:p w14:paraId="5F7CD3EC" w14:textId="77777777" w:rsidR="00FD31B3" w:rsidRPr="00FD31B3" w:rsidRDefault="00FD31B3" w:rsidP="005D4170">
      <w:pPr>
        <w:pStyle w:val="Listenabsatz"/>
        <w:spacing w:line="240" w:lineRule="auto"/>
        <w:rPr>
          <w:rFonts w:ascii="Comic Sans MS" w:hAnsi="Comic Sans MS"/>
        </w:rPr>
      </w:pPr>
    </w:p>
    <w:p w14:paraId="0B220BF7" w14:textId="77777777" w:rsidR="00FD31B3" w:rsidRPr="00FD31B3" w:rsidRDefault="00FD31B3" w:rsidP="005D4170">
      <w:pPr>
        <w:pStyle w:val="Listenabsatz"/>
        <w:spacing w:line="240" w:lineRule="auto"/>
        <w:rPr>
          <w:sz w:val="24"/>
          <w:szCs w:val="24"/>
        </w:rPr>
      </w:pPr>
      <w:r w:rsidRPr="00FD31B3">
        <w:rPr>
          <w:sz w:val="24"/>
          <w:szCs w:val="24"/>
        </w:rPr>
        <w:t>(bei Trennung bitte Mitteilung, bei wem das Kind lebt und beide Adressen der Eltern angeben!)</w:t>
      </w:r>
    </w:p>
    <w:p w14:paraId="6459B93D" w14:textId="69000413" w:rsidR="00FD31B3" w:rsidRDefault="005D4170" w:rsidP="005D4170">
      <w:pPr>
        <w:spacing w:line="240" w:lineRule="auto"/>
        <w:ind w:firstLine="720"/>
      </w:pPr>
      <w:r>
        <w:t>neu: __________________________________________________________________________</w:t>
      </w:r>
    </w:p>
    <w:p w14:paraId="31F93B28" w14:textId="77777777" w:rsidR="005D4170" w:rsidRDefault="005D4170" w:rsidP="005D4170">
      <w:pPr>
        <w:spacing w:line="240" w:lineRule="auto"/>
        <w:ind w:firstLine="720"/>
      </w:pPr>
      <w:r>
        <w:t>______________________________________________________________________________</w:t>
      </w:r>
    </w:p>
    <w:p w14:paraId="6B2EAB08" w14:textId="6919E563" w:rsidR="005D4170" w:rsidRDefault="005D4170" w:rsidP="005D4170">
      <w:pPr>
        <w:pStyle w:val="Listenabsatz"/>
        <w:numPr>
          <w:ilvl w:val="0"/>
          <w:numId w:val="17"/>
        </w:numPr>
        <w:spacing w:line="240" w:lineRule="auto"/>
      </w:pPr>
      <w:r>
        <w:t>Abmeldung von der Grundschule Erdeborn zum: ______________________________</w:t>
      </w:r>
      <w:r>
        <w:t>________</w:t>
      </w:r>
    </w:p>
    <w:p w14:paraId="7864436C" w14:textId="4D0DB3B3" w:rsidR="005D4170" w:rsidRDefault="005D4170" w:rsidP="005D4170">
      <w:pPr>
        <w:spacing w:line="240" w:lineRule="auto"/>
        <w:ind w:firstLine="720"/>
      </w:pPr>
      <w:r>
        <w:t>neue Schule:</w:t>
      </w:r>
      <w:r>
        <w:t xml:space="preserve"> </w:t>
      </w:r>
      <w:r>
        <w:t>________________________________________________________________</w:t>
      </w:r>
      <w:r>
        <w:t>___</w:t>
      </w:r>
    </w:p>
    <w:p w14:paraId="4B944B54" w14:textId="5230E6DB" w:rsidR="005D4170" w:rsidRDefault="005D4170" w:rsidP="005D4170">
      <w:pPr>
        <w:spacing w:after="0"/>
      </w:pPr>
      <w:r>
        <w:t xml:space="preserve">              </w:t>
      </w:r>
      <w:r>
        <w:t>_________________________</w:t>
      </w:r>
    </w:p>
    <w:p w14:paraId="1B415FE1" w14:textId="131AB08E" w:rsidR="005D4170" w:rsidRDefault="005D4170" w:rsidP="005D4170">
      <w:pPr>
        <w:spacing w:after="0"/>
        <w:ind w:firstLine="720"/>
      </w:pPr>
      <w:r>
        <w:t>Ort, Datum</w:t>
      </w:r>
    </w:p>
    <w:p w14:paraId="7D61DA12" w14:textId="77777777" w:rsidR="005D4170" w:rsidRDefault="005D4170" w:rsidP="00FD31B3">
      <w:pPr>
        <w:tabs>
          <w:tab w:val="left" w:pos="6570"/>
        </w:tabs>
        <w:ind w:firstLine="720"/>
      </w:pPr>
    </w:p>
    <w:p w14:paraId="4660662E" w14:textId="39153367" w:rsidR="00FD31B3" w:rsidRDefault="00FD31B3" w:rsidP="00FD31B3">
      <w:pPr>
        <w:tabs>
          <w:tab w:val="left" w:pos="6570"/>
        </w:tabs>
        <w:ind w:firstLine="720"/>
      </w:pPr>
      <w:r>
        <w:t>_________________________</w:t>
      </w:r>
      <w:r>
        <w:tab/>
        <w:t>__________________________</w:t>
      </w:r>
    </w:p>
    <w:p w14:paraId="361DA1A8" w14:textId="2DF7D4B5" w:rsidR="00FD31B3" w:rsidRPr="005D4170" w:rsidRDefault="00FD31B3" w:rsidP="00FD31B3">
      <w:pPr>
        <w:ind w:firstLine="720"/>
        <w:rPr>
          <w:b/>
          <w:bCs/>
          <w:sz w:val="20"/>
          <w:szCs w:val="20"/>
        </w:rPr>
      </w:pPr>
      <w:r w:rsidRPr="005D4170">
        <w:rPr>
          <w:b/>
          <w:bCs/>
          <w:sz w:val="20"/>
          <w:szCs w:val="20"/>
        </w:rPr>
        <w:t>Unterschrift Sorgeberechtigte (Mutter)</w:t>
      </w:r>
      <w:r w:rsidRPr="005D4170">
        <w:rPr>
          <w:b/>
          <w:bCs/>
          <w:sz w:val="20"/>
          <w:szCs w:val="20"/>
        </w:rPr>
        <w:tab/>
      </w:r>
      <w:r w:rsidRPr="005D4170">
        <w:rPr>
          <w:b/>
          <w:bCs/>
          <w:sz w:val="20"/>
          <w:szCs w:val="20"/>
        </w:rPr>
        <w:tab/>
      </w:r>
      <w:r w:rsidRPr="005D4170">
        <w:rPr>
          <w:b/>
          <w:bCs/>
          <w:sz w:val="20"/>
          <w:szCs w:val="20"/>
        </w:rPr>
        <w:tab/>
      </w:r>
      <w:r w:rsidRPr="005D4170">
        <w:rPr>
          <w:b/>
          <w:bCs/>
          <w:sz w:val="20"/>
          <w:szCs w:val="20"/>
        </w:rPr>
        <w:tab/>
      </w:r>
      <w:r w:rsidRPr="005D4170">
        <w:rPr>
          <w:b/>
          <w:bCs/>
          <w:sz w:val="20"/>
          <w:szCs w:val="20"/>
        </w:rPr>
        <w:t>Unterschrift Sorgeberechtigte</w:t>
      </w:r>
      <w:r w:rsidR="005D4170" w:rsidRPr="005D4170">
        <w:rPr>
          <w:b/>
          <w:bCs/>
          <w:sz w:val="20"/>
          <w:szCs w:val="20"/>
        </w:rPr>
        <w:t>r</w:t>
      </w:r>
      <w:r w:rsidRPr="005D4170">
        <w:rPr>
          <w:b/>
          <w:bCs/>
          <w:sz w:val="20"/>
          <w:szCs w:val="20"/>
        </w:rPr>
        <w:t xml:space="preserve"> (</w:t>
      </w:r>
      <w:r w:rsidRPr="005D4170">
        <w:rPr>
          <w:b/>
          <w:bCs/>
          <w:sz w:val="20"/>
          <w:szCs w:val="20"/>
        </w:rPr>
        <w:t>Vater</w:t>
      </w:r>
      <w:r w:rsidRPr="005D4170">
        <w:rPr>
          <w:b/>
          <w:bCs/>
          <w:sz w:val="20"/>
          <w:szCs w:val="20"/>
        </w:rPr>
        <w:t>)</w:t>
      </w:r>
    </w:p>
    <w:sectPr w:rsidR="00FD31B3" w:rsidRPr="005D4170" w:rsidSect="00360DB0">
      <w:headerReference w:type="default" r:id="rId12"/>
      <w:footerReference w:type="first" r:id="rId13"/>
      <w:pgSz w:w="11906" w:h="16838" w:code="9"/>
      <w:pgMar w:top="1440" w:right="1080" w:bottom="144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CE37" w14:textId="77777777" w:rsidR="00DC332A" w:rsidRDefault="00DC332A">
      <w:pPr>
        <w:spacing w:after="0" w:line="240" w:lineRule="auto"/>
      </w:pPr>
      <w:r>
        <w:separator/>
      </w:r>
    </w:p>
    <w:p w14:paraId="22F9CEE0" w14:textId="77777777" w:rsidR="00DC332A" w:rsidRDefault="00DC332A"/>
  </w:endnote>
  <w:endnote w:type="continuationSeparator" w:id="0">
    <w:p w14:paraId="72B97BE9" w14:textId="77777777" w:rsidR="00DC332A" w:rsidRDefault="00DC332A">
      <w:pPr>
        <w:spacing w:after="0" w:line="240" w:lineRule="auto"/>
      </w:pPr>
      <w:r>
        <w:continuationSeparator/>
      </w:r>
    </w:p>
    <w:p w14:paraId="50D38CF5" w14:textId="77777777" w:rsidR="00DC332A" w:rsidRDefault="00DC3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2255" w14:textId="77777777" w:rsidR="00752FC4" w:rsidRDefault="00752FC4" w:rsidP="00752FC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099" w14:textId="77777777" w:rsidR="00DC332A" w:rsidRDefault="00DC332A">
      <w:pPr>
        <w:spacing w:after="0" w:line="240" w:lineRule="auto"/>
      </w:pPr>
      <w:r>
        <w:separator/>
      </w:r>
    </w:p>
    <w:p w14:paraId="68379F42" w14:textId="77777777" w:rsidR="00DC332A" w:rsidRDefault="00DC332A"/>
  </w:footnote>
  <w:footnote w:type="continuationSeparator" w:id="0">
    <w:p w14:paraId="5A012746" w14:textId="77777777" w:rsidR="00DC332A" w:rsidRDefault="00DC332A">
      <w:pPr>
        <w:spacing w:after="0" w:line="240" w:lineRule="auto"/>
      </w:pPr>
      <w:r>
        <w:continuationSeparator/>
      </w:r>
    </w:p>
    <w:p w14:paraId="794C9406" w14:textId="77777777" w:rsidR="00DC332A" w:rsidRDefault="00DC3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FB0E" w14:textId="77777777" w:rsidR="001B4EEF" w:rsidRDefault="001B4EEF" w:rsidP="001B4EEF">
    <w:pPr>
      <w:pStyle w:val="Kopfzeile"/>
    </w:pPr>
    <w:r>
      <w:rPr>
        <w:noProof/>
        <w:lang w:bidi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961E432" wp14:editId="3B7C4E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up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ihand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ihandform: Form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ihandform: Form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ihandform: Form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ihandform: Form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ihand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ihandform: Form 29" descr="Fußzeilenformen in der unteren rechten Ecke des Dokuments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ihand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D99488F" id="Gruppe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">
              <v:shape id="Freihand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9dcb08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ihandform: Form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044f44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ihandform: Form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10a48e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ihandform: Form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9dcb08 [3205]" stroked="f">
                <v:path arrowok="t" o:connecttype="custom" o:connectlocs="1070039,0;1070039,950237;0,950237" o:connectangles="0,0,0"/>
              </v:shape>
              <v:shape id="Freihandform: Form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0a48e [3206]" stroked="f">
                <v:path arrowok="t" o:connecttype="custom" o:connectlocs="1991837,0;1991837,238843;1991837,829191;925407,1776225;0,1776225" o:connectangles="0,0,0,0,0"/>
              </v:shape>
              <v:shape id="Freihand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17c0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ihandform: Form 29" o:spid="_x0000_s1033" alt="Fußzeilenformen in der unteren rechten Ecke des Dokuments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c3644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ihand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c3ea1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03F229CC" w14:textId="77777777" w:rsidR="001B4EEF" w:rsidRDefault="001B4E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83EA7"/>
    <w:multiLevelType w:val="hybridMultilevel"/>
    <w:tmpl w:val="E346A0DC"/>
    <w:lvl w:ilvl="0" w:tplc="F1F49E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A64A1"/>
    <w:multiLevelType w:val="hybridMultilevel"/>
    <w:tmpl w:val="89BE9F2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10184"/>
    <w:multiLevelType w:val="hybridMultilevel"/>
    <w:tmpl w:val="91C0FF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825DF"/>
    <w:multiLevelType w:val="hybridMultilevel"/>
    <w:tmpl w:val="BE3EE0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05ED"/>
    <w:multiLevelType w:val="hybridMultilevel"/>
    <w:tmpl w:val="964EDE10"/>
    <w:lvl w:ilvl="0" w:tplc="553C3EDA">
      <w:start w:val="63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E7775"/>
    <w:multiLevelType w:val="hybridMultilevel"/>
    <w:tmpl w:val="4AE0C60C"/>
    <w:lvl w:ilvl="0" w:tplc="F1F49E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25D7A"/>
    <w:multiLevelType w:val="hybridMultilevel"/>
    <w:tmpl w:val="C6B6E9F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1352187">
    <w:abstractNumId w:val="9"/>
  </w:num>
  <w:num w:numId="2" w16cid:durableId="913851765">
    <w:abstractNumId w:val="7"/>
  </w:num>
  <w:num w:numId="3" w16cid:durableId="819417712">
    <w:abstractNumId w:val="6"/>
  </w:num>
  <w:num w:numId="4" w16cid:durableId="535237250">
    <w:abstractNumId w:val="5"/>
  </w:num>
  <w:num w:numId="5" w16cid:durableId="756362435">
    <w:abstractNumId w:val="4"/>
  </w:num>
  <w:num w:numId="6" w16cid:durableId="1758792514">
    <w:abstractNumId w:val="8"/>
  </w:num>
  <w:num w:numId="7" w16cid:durableId="513882441">
    <w:abstractNumId w:val="3"/>
  </w:num>
  <w:num w:numId="8" w16cid:durableId="829059628">
    <w:abstractNumId w:val="2"/>
  </w:num>
  <w:num w:numId="9" w16cid:durableId="1547445622">
    <w:abstractNumId w:val="1"/>
  </w:num>
  <w:num w:numId="10" w16cid:durableId="1948660765">
    <w:abstractNumId w:val="0"/>
  </w:num>
  <w:num w:numId="11" w16cid:durableId="1367752801">
    <w:abstractNumId w:val="14"/>
  </w:num>
  <w:num w:numId="12" w16cid:durableId="128986649">
    <w:abstractNumId w:val="13"/>
  </w:num>
  <w:num w:numId="13" w16cid:durableId="2069497813">
    <w:abstractNumId w:val="11"/>
  </w:num>
  <w:num w:numId="14" w16cid:durableId="451361271">
    <w:abstractNumId w:val="10"/>
  </w:num>
  <w:num w:numId="15" w16cid:durableId="332611383">
    <w:abstractNumId w:val="15"/>
  </w:num>
  <w:num w:numId="16" w16cid:durableId="587883229">
    <w:abstractNumId w:val="16"/>
  </w:num>
  <w:num w:numId="17" w16cid:durableId="994181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75"/>
    <w:rsid w:val="000115CE"/>
    <w:rsid w:val="00021368"/>
    <w:rsid w:val="000804D2"/>
    <w:rsid w:val="000828F4"/>
    <w:rsid w:val="000947D1"/>
    <w:rsid w:val="000C0F97"/>
    <w:rsid w:val="000C6FC6"/>
    <w:rsid w:val="000F51EC"/>
    <w:rsid w:val="000F7122"/>
    <w:rsid w:val="00191A97"/>
    <w:rsid w:val="00192FE5"/>
    <w:rsid w:val="001B4EEF"/>
    <w:rsid w:val="001B689C"/>
    <w:rsid w:val="001F0639"/>
    <w:rsid w:val="00200635"/>
    <w:rsid w:val="002357D2"/>
    <w:rsid w:val="00245068"/>
    <w:rsid w:val="00254E0D"/>
    <w:rsid w:val="003315F2"/>
    <w:rsid w:val="00360DB0"/>
    <w:rsid w:val="0038000D"/>
    <w:rsid w:val="00383A93"/>
    <w:rsid w:val="00385ACF"/>
    <w:rsid w:val="003B04FD"/>
    <w:rsid w:val="00414011"/>
    <w:rsid w:val="00414748"/>
    <w:rsid w:val="00477474"/>
    <w:rsid w:val="00480B7F"/>
    <w:rsid w:val="004A1893"/>
    <w:rsid w:val="004C4A44"/>
    <w:rsid w:val="005125BB"/>
    <w:rsid w:val="005264AB"/>
    <w:rsid w:val="00537F9C"/>
    <w:rsid w:val="00572222"/>
    <w:rsid w:val="005D3DA6"/>
    <w:rsid w:val="005D4170"/>
    <w:rsid w:val="00615BDC"/>
    <w:rsid w:val="00625B9E"/>
    <w:rsid w:val="0063013A"/>
    <w:rsid w:val="00744EA9"/>
    <w:rsid w:val="00752FC4"/>
    <w:rsid w:val="00757E9C"/>
    <w:rsid w:val="0078054E"/>
    <w:rsid w:val="00783676"/>
    <w:rsid w:val="007B4C91"/>
    <w:rsid w:val="007D70F7"/>
    <w:rsid w:val="007E757F"/>
    <w:rsid w:val="007F042E"/>
    <w:rsid w:val="00830C5F"/>
    <w:rsid w:val="00834A33"/>
    <w:rsid w:val="008514E6"/>
    <w:rsid w:val="008962E2"/>
    <w:rsid w:val="00896EE1"/>
    <w:rsid w:val="008C1482"/>
    <w:rsid w:val="008D0AA7"/>
    <w:rsid w:val="00912A0A"/>
    <w:rsid w:val="009468D3"/>
    <w:rsid w:val="009A4785"/>
    <w:rsid w:val="009E36E7"/>
    <w:rsid w:val="00A153D6"/>
    <w:rsid w:val="00A17117"/>
    <w:rsid w:val="00A359CF"/>
    <w:rsid w:val="00A763AE"/>
    <w:rsid w:val="00A8641D"/>
    <w:rsid w:val="00AA2E97"/>
    <w:rsid w:val="00AD52DD"/>
    <w:rsid w:val="00B03475"/>
    <w:rsid w:val="00B26A7C"/>
    <w:rsid w:val="00B34D8B"/>
    <w:rsid w:val="00B5117D"/>
    <w:rsid w:val="00B63133"/>
    <w:rsid w:val="00B63F3F"/>
    <w:rsid w:val="00BC0F0A"/>
    <w:rsid w:val="00C11980"/>
    <w:rsid w:val="00C40B3F"/>
    <w:rsid w:val="00C706CA"/>
    <w:rsid w:val="00C965F7"/>
    <w:rsid w:val="00CB0809"/>
    <w:rsid w:val="00CD4611"/>
    <w:rsid w:val="00CF4773"/>
    <w:rsid w:val="00D04123"/>
    <w:rsid w:val="00D06525"/>
    <w:rsid w:val="00D13306"/>
    <w:rsid w:val="00D149F1"/>
    <w:rsid w:val="00D36106"/>
    <w:rsid w:val="00D37DF7"/>
    <w:rsid w:val="00DB119D"/>
    <w:rsid w:val="00DC04C8"/>
    <w:rsid w:val="00DC332A"/>
    <w:rsid w:val="00DC6FB6"/>
    <w:rsid w:val="00DC7840"/>
    <w:rsid w:val="00E37173"/>
    <w:rsid w:val="00E55670"/>
    <w:rsid w:val="00E705C1"/>
    <w:rsid w:val="00EA4902"/>
    <w:rsid w:val="00EB64EC"/>
    <w:rsid w:val="00F71D73"/>
    <w:rsid w:val="00F763B1"/>
    <w:rsid w:val="00FA402E"/>
    <w:rsid w:val="00FB1752"/>
    <w:rsid w:val="00FB49C2"/>
    <w:rsid w:val="00FB4EC5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C4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670"/>
    <w:rPr>
      <w:color w:val="auto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63133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54E0D"/>
    <w:rPr>
      <w:color w:val="auto"/>
    </w:rPr>
  </w:style>
  <w:style w:type="paragraph" w:styleId="Fuzeile">
    <w:name w:val="footer"/>
    <w:basedOn w:val="Standard"/>
    <w:link w:val="FuzeileZchn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tzhaltertext">
    <w:name w:val="Placeholder Text"/>
    <w:basedOn w:val="Absatz-Standardschriftar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Kontaktinfos">
    <w:name w:val="Kontaktinfos"/>
    <w:basedOn w:val="Standard"/>
    <w:uiPriority w:val="3"/>
    <w:qFormat/>
    <w:rsid w:val="00CB0809"/>
    <w:pPr>
      <w:spacing w:after="0"/>
      <w:jc w:val="right"/>
    </w:pPr>
    <w:rPr>
      <w:szCs w:val="18"/>
    </w:rPr>
  </w:style>
  <w:style w:type="paragraph" w:styleId="Datum">
    <w:name w:val="Date"/>
    <w:basedOn w:val="Standard"/>
    <w:next w:val="Anrede"/>
    <w:link w:val="DatumZchn"/>
    <w:uiPriority w:val="4"/>
    <w:unhideWhenUsed/>
    <w:qFormat/>
    <w:pPr>
      <w:spacing w:before="720" w:after="960"/>
    </w:pPr>
  </w:style>
  <w:style w:type="character" w:customStyle="1" w:styleId="DatumZchn">
    <w:name w:val="Datum Zchn"/>
    <w:basedOn w:val="Absatz-Standardschriftart"/>
    <w:link w:val="Datum"/>
    <w:uiPriority w:val="4"/>
    <w:rsid w:val="00752FC4"/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254E0D"/>
    <w:pPr>
      <w:spacing w:after="96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6"/>
    <w:rsid w:val="00254E0D"/>
    <w:rPr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lenraster">
    <w:name w:val="Table Grid"/>
    <w:basedOn w:val="NormaleTabelle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72222"/>
  </w:style>
  <w:style w:type="paragraph" w:styleId="Blocktext">
    <w:name w:val="Block Text"/>
    <w:basedOn w:val="Standard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7222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7222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72222"/>
    <w:pPr>
      <w:spacing w:after="3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7222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72222"/>
    <w:pPr>
      <w:spacing w:after="3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uchtitel">
    <w:name w:val="Book Title"/>
    <w:basedOn w:val="Absatz-Standardschriftar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7222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222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22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unkleListe">
    <w:name w:val="Dark List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72222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ervorhebung">
    <w:name w:val="Emphasis"/>
    <w:basedOn w:val="Absatz-Standardschriftart"/>
    <w:uiPriority w:val="20"/>
    <w:semiHidden/>
    <w:qFormat/>
    <w:rsid w:val="00572222"/>
    <w:rPr>
      <w:i/>
      <w:iCs/>
      <w:sz w:val="22"/>
    </w:rPr>
  </w:style>
  <w:style w:type="character" w:styleId="Endnotenzeichen">
    <w:name w:val="endnote reference"/>
    <w:basedOn w:val="Absatz-Standardschriftart"/>
    <w:uiPriority w:val="99"/>
    <w:semiHidden/>
    <w:unhideWhenUsed/>
    <w:rsid w:val="00572222"/>
    <w:rPr>
      <w:sz w:val="22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72222"/>
    <w:pPr>
      <w:spacing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Umschlagadresse">
    <w:name w:val="envelope address"/>
    <w:basedOn w:val="Stand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572222"/>
    <w:rPr>
      <w:sz w:val="22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222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itternetztabelle1hell">
    <w:name w:val="Grid Table 1 Light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kronym">
    <w:name w:val="HTML Acronym"/>
    <w:basedOn w:val="Absatz-Standardschriftart"/>
    <w:uiPriority w:val="99"/>
    <w:semiHidden/>
    <w:unhideWhenUsed/>
    <w:rsid w:val="00572222"/>
    <w:rPr>
      <w:sz w:val="22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Zitat">
    <w:name w:val="HTML Cite"/>
    <w:basedOn w:val="Absatz-Standardschriftar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bsatz-Standardschriftar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72222"/>
    <w:rPr>
      <w:i/>
      <w:iCs/>
      <w:sz w:val="22"/>
    </w:rPr>
  </w:style>
  <w:style w:type="character" w:styleId="HTMLTastatur">
    <w:name w:val="HTML Keyboard"/>
    <w:basedOn w:val="Absatz-Standardschriftar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Beispiel">
    <w:name w:val="HTML Sample"/>
    <w:basedOn w:val="Absatz-Standardschriftar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F51EC"/>
    <w:rPr>
      <w:i/>
      <w:iCs/>
      <w:color w:val="95B511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HellesRaster">
    <w:name w:val="Light Grid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572222"/>
    <w:rPr>
      <w:sz w:val="22"/>
    </w:rPr>
  </w:style>
  <w:style w:type="paragraph" w:styleId="Liste">
    <w:name w:val="List"/>
    <w:basedOn w:val="Standard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72222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qFormat/>
    <w:rsid w:val="00572222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ntabelle2">
    <w:name w:val="List Table 2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ntabelle3">
    <w:name w:val="List Table 3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ittleresRaster1">
    <w:name w:val="Medium Grid 1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KeinLeerraum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StandardWeb">
    <w:name w:val="Normal (Web)"/>
    <w:basedOn w:val="Standard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7222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72222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eitenzahl">
    <w:name w:val="page number"/>
    <w:basedOn w:val="Absatz-Standardschriftart"/>
    <w:uiPriority w:val="99"/>
    <w:semiHidden/>
    <w:unhideWhenUsed/>
    <w:rsid w:val="00572222"/>
    <w:rPr>
      <w:sz w:val="22"/>
    </w:rPr>
  </w:style>
  <w:style w:type="table" w:styleId="EinfacheTabelle1">
    <w:name w:val="Plain Table 1"/>
    <w:basedOn w:val="NormaleTabelle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nrede">
    <w:name w:val="Salutation"/>
    <w:basedOn w:val="Standard"/>
    <w:next w:val="Standard"/>
    <w:link w:val="AnredeZchn"/>
    <w:uiPriority w:val="5"/>
    <w:qFormat/>
    <w:rsid w:val="00572222"/>
  </w:style>
  <w:style w:type="character" w:customStyle="1" w:styleId="AnredeZchn">
    <w:name w:val="Anrede Zchn"/>
    <w:basedOn w:val="Absatz-Standardschriftart"/>
    <w:link w:val="Anrede"/>
    <w:uiPriority w:val="5"/>
    <w:rsid w:val="00752FC4"/>
  </w:style>
  <w:style w:type="paragraph" w:styleId="Unterschrift">
    <w:name w:val="Signature"/>
    <w:basedOn w:val="Standard"/>
    <w:next w:val="Standard"/>
    <w:link w:val="UnterschriftZchn"/>
    <w:uiPriority w:val="7"/>
    <w:qFormat/>
    <w:rsid w:val="00254E0D"/>
    <w:pPr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7"/>
    <w:rsid w:val="00254E0D"/>
    <w:rPr>
      <w:color w:val="auto"/>
    </w:rPr>
  </w:style>
  <w:style w:type="character" w:styleId="Fett">
    <w:name w:val="Strong"/>
    <w:basedOn w:val="Absatz-Standardschriftart"/>
    <w:uiPriority w:val="19"/>
    <w:semiHidden/>
    <w:qFormat/>
    <w:rsid w:val="00572222"/>
    <w:rPr>
      <w:b/>
      <w:bCs/>
      <w:sz w:val="2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chwacheHervorhebung">
    <w:name w:val="Subtle Emphasis"/>
    <w:basedOn w:val="Absatz-Standardschriftar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chwacherVerweis">
    <w:name w:val="Subtle Reference"/>
    <w:basedOn w:val="Absatz-Standardschriftar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le3D-Effekt1">
    <w:name w:val="Table 3D effects 1"/>
    <w:basedOn w:val="NormaleTabelle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72222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72222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7222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7222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2222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72222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72222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72222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72222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72222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72222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Roaming\Microsoft\Templates\Briefkopf%20Moderne%20Kapseln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65EEBA-F5D9-4C54-B59C-1D5C0C6E1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Moderne Kapseln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2025-09-15T08:56:00Z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